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left="424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8988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keepNext/>
        <w:spacing w:before="0" w:after="0"/>
        <w:ind w:left="4247"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8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212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3539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left="3539" w:firstLine="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Мудрик Марине Борисовне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194-199 </w:t>
      </w:r>
      <w:r>
        <w:rPr>
          <w:rFonts w:ascii="Times New Roman" w:eastAsia="Times New Roman" w:hAnsi="Times New Roman" w:cs="Times New Roman"/>
          <w:sz w:val="28"/>
          <w:szCs w:val="28"/>
        </w:rPr>
        <w:t>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3539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Мудрик Марине Борисовне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8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5807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9rplc-11">
    <w:name w:val="cat-PassportData grp-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